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 or slaughter on a mass scale, especially caused by fire or nuclear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Walled off area of a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Philosophy based on mystical interpretations of the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to create a homeland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monotheistic religion of the Jews.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Translate: Arbeit Macht Frei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title and rank for the commander of the Schutzstaffel.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Senior group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repository for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most powerful German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put in place to dehumanize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Nazism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used by Nazis to exterminate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concentration camp that killed 1.2 million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feeling, emotion or intrest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work area in Auschwitz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2021-10-11T09:09:37Z</dcterms:created>
  <dcterms:modified xsi:type="dcterms:W3CDTF">2021-10-11T09:09:37Z</dcterms:modified>
</cp:coreProperties>
</file>