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chambers built and used in Nazi death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mastermind behind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names of the soldiers that working under Adolf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in which the Holocaust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famous Jew, who tried to outsmart the system with her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Jews were defined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camp holding enemies of Germans - identified ad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concentration camp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deaths of about six million Jews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Jews were murdered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Hitler's main target in The Holocaust ?</w:t>
            </w:r>
          </w:p>
        </w:tc>
      </w:tr>
    </w:tbl>
    <w:p>
      <w:pPr>
        <w:pStyle w:val="WordBankMedium"/>
      </w:pPr>
      <w:r>
        <w:t xml:space="preserve">   Concentration Camps    </w:t>
      </w:r>
      <w:r>
        <w:t xml:space="preserve">   Gas Chambers    </w:t>
      </w:r>
      <w:r>
        <w:t xml:space="preserve">   Holocaust    </w:t>
      </w:r>
      <w:r>
        <w:t xml:space="preserve">   Six Million    </w:t>
      </w:r>
      <w:r>
        <w:t xml:space="preserve">   Jews    </w:t>
      </w:r>
      <w:r>
        <w:t xml:space="preserve">   Nazis    </w:t>
      </w:r>
      <w:r>
        <w:t xml:space="preserve">   Adolf Hitler    </w:t>
      </w:r>
      <w:r>
        <w:t xml:space="preserve">   Anne Frank    </w:t>
      </w:r>
      <w:r>
        <w:t xml:space="preserve">   WWII    </w:t>
      </w:r>
      <w:r>
        <w:t xml:space="preserve">   Auschwitz    </w:t>
      </w:r>
      <w:r>
        <w:t xml:space="preserve">   Star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 Puzzle</dc:title>
  <dcterms:created xsi:type="dcterms:W3CDTF">2021-10-11T09:09:41Z</dcterms:created>
  <dcterms:modified xsi:type="dcterms:W3CDTF">2021-10-11T09:09:41Z</dcterms:modified>
</cp:coreProperties>
</file>