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Holocaust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given to the Nazi regime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book Hitler wrote that discussed the extermination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organized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ghetto in Poland where 500,000+ Jews were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program that sent the Jewish children to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official symbol the Nazi’s adopted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police of the German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for the Jewish councils in the ghettos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largest Nazi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Camps where Jews were imprisoned by the Nazi’s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Anti-Jewish laws enacted in 1935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used by Hitler to describe the plan of eradicating all Jews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symbol that Jewish people were required to wear as armbands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resistance fighters who used the forest as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Prejudice/discrimination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run down section of the city where Jews were forced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Referred to as the “Night of Broken Glass”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used by Nazi’s for the “superior race”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Death camp located near Treblinka,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German word for 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Crossword Puzzle</dc:title>
  <dcterms:created xsi:type="dcterms:W3CDTF">2021-10-11T09:09:43Z</dcterms:created>
  <dcterms:modified xsi:type="dcterms:W3CDTF">2021-10-11T09:09:43Z</dcterms:modified>
</cp:coreProperties>
</file>