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people were sent for various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Nazi Party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Antisemetic Laws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Forcible movements of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Race the Nazi party wanted to exterminate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Cities designed for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Deliberate killing of a large group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Denial of Humanness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of modern Jewish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Chambers used to kill Jews in large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Nazi plan for the extermination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Nazis symbol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concentration camp of Nazi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Crossword Puzzle</dc:title>
  <dcterms:created xsi:type="dcterms:W3CDTF">2021-10-11T09:08:45Z</dcterms:created>
  <dcterms:modified xsi:type="dcterms:W3CDTF">2021-10-11T09:08:45Z</dcterms:modified>
</cp:coreProperties>
</file>