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powder used to make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stars forming a recognizable pattern that is traditionally named after its apparent form or identified with a mythological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countries that fought against German, Italy and Japan in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expressing bitterness or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prisoner (trusted by the SS) with authority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place or people) freed from imprisonment, slavery, or enemy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Playful misbehavior or troublemaking, especially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Disposing of Victim’s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discussed Jewish victims of the Holocaust, who gained fame posthumously following the publication of The Diary of a Young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ethnoreligious group originating from the Israelites, or Hebrews, of the Ancient Near 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 Puzzle</dc:title>
  <dcterms:created xsi:type="dcterms:W3CDTF">2021-10-11T09:08:57Z</dcterms:created>
  <dcterms:modified xsi:type="dcterms:W3CDTF">2021-10-11T09:08:57Z</dcterms:modified>
</cp:coreProperties>
</file>