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site used for forced labor, detention of people thought to be enemies of the state, and mass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of the Nazi concentration and death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secret police of the Nazi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Enclosed districts that isolated Jews by separating them from the non-Jewish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six-pointed figure made up of two interlaced triangles. Used as a Jewish and Israeli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Hostility and ill-treatment, especially because of race or political or religious beliefs.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Initially served as Adolf Hitler's bodyguards, and later became one of the most powerful and feared organizations in Nazi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incident where Nazis torched synagogues, vandalized Jewish homes, schools, and businesses and killed close to 100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Hostility to or prejudice against the Jewish.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Information, especially of biased or misleading nature, used to promote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 murder of Jews and member of other persecuted groups by the Nazis between 1941-45.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leading the Nazi Party and the attempted genocide of the Jewish and other persecuted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euphemism used to describe the Nazis' plan to annihilate the Jewish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deliberate killing of a large group of people, especially those of a particular ethnic group or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the National Socialist German Workers' Party.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Crossword</dc:title>
  <dcterms:created xsi:type="dcterms:W3CDTF">2021-10-11T09:09:17Z</dcterms:created>
  <dcterms:modified xsi:type="dcterms:W3CDTF">2021-10-11T09:09:17Z</dcterms:modified>
</cp:coreProperties>
</file>