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order or proclamation issued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power to make legal decisions and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prisoner assigned to supervise forced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regimes of Nazi Germany set up across occupied Europe in order to segregate and confine Jews, and sometimes Romani people, into small sections of towns and cities furthering their exploitation.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miscellaneous articles, especially the equipment needed for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abnormally thin or weak, especially because of illness or a lack of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evoking a keen sense of sadness or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a war fought from 1939-1945 between Germany, Italy, and Japan and then France and Britain and later the Soviet Union ant United states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one is moody or childish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a Nazi concentration camp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defiance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National Socialist German Workers'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2021-10-11T09:09:31Z</dcterms:created>
  <dcterms:modified xsi:type="dcterms:W3CDTF">2021-10-11T09:09:31Z</dcterms:modified>
</cp:coreProperties>
</file>