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 Crossword (use the glossary on pages 133-136 of Daniel's Story)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race the Nazis believed as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countries that opposed Germany, Italy, and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restricted area of a city where Jews were required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abbreviation of the Nazi Secret State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Nazi political police ovens used to burn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alliance of Germany, Italy, and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ceremony inducting Jewish boys into adulthood on their thirteenth birthdays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largest concentration camp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Jewish 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Night of Broken Glass when Nazis burned, looted, and vandalized Jewish homes, schools, and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Nazi camps where inmates were forced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laws which excluded Jews socially and politically from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underground organization engaged in struggle for liberation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organized massacre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founder of the Nazi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Crossword (use the glossary on pages 133-136 of Daniel's Story)</dc:title>
  <dcterms:created xsi:type="dcterms:W3CDTF">2021-10-11T09:10:04Z</dcterms:created>
  <dcterms:modified xsi:type="dcterms:W3CDTF">2021-10-11T09:10:04Z</dcterms:modified>
</cp:coreProperties>
</file>