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man saved four girls by emplying them in his circus?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man hid people in his zoo?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man was an artist who used his art skills to make fake documents for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woman hid children in her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man saved people by employing them in his factories?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man saved people by smuggling them out of the camps and hiding them in his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man saved people by giving them fake visas?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man was a priest who saved people and was executed?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woman hid people and was imprisoned at a concentration camp?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man worked with neutral states to save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woman smuggled children out of the ghetto?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man was a principal who saved his students?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man was a German officer who hid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Heroes</dc:title>
  <dcterms:created xsi:type="dcterms:W3CDTF">2021-10-11T09:09:06Z</dcterms:created>
  <dcterms:modified xsi:type="dcterms:W3CDTF">2021-10-11T09:09:06Z</dcterms:modified>
</cp:coreProperties>
</file>