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Holocaust:  Historical Background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Effort to punish war criminals from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Forced evacuation from the death camps.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Mobile killing squads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appointed himself fuhrer, supreme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Secret State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experiments with mass killing methods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Prejudice against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official concentration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Nazi plan to exterminate the Jewish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Jewish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Hitler's top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systematic murder of approximately six million Jews.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Identifies one as a Jew.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Nazis burned, looted and vandalized Jewish homes and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Freeing the survivors in the labor and death camps.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 of the SS, established the first concentration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Race Hitler thought was superior.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National Socialist German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Gassing those with mental illness or disabilities.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Restricted area of a city where Jews were required to live.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Holocaust:  Historical Background</dc:title>
  <dcterms:created xsi:type="dcterms:W3CDTF">2021-10-11T09:08:44Z</dcterms:created>
  <dcterms:modified xsi:type="dcterms:W3CDTF">2021-10-11T09:08:44Z</dcterms:modified>
</cp:coreProperties>
</file>