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Holocaust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Anti Semitism    </w:t>
      </w:r>
      <w:r>
        <w:t xml:space="preserve">   Concentration Camp    </w:t>
      </w:r>
      <w:r>
        <w:t xml:space="preserve">   Discrimination    </w:t>
      </w:r>
      <w:r>
        <w:t xml:space="preserve">   Genocide    </w:t>
      </w:r>
      <w:r>
        <w:t xml:space="preserve">   Hatred    </w:t>
      </w:r>
      <w:r>
        <w:t xml:space="preserve">   Jewish    </w:t>
      </w:r>
      <w:r>
        <w:t xml:space="preserve">   Master Race    </w:t>
      </w:r>
      <w:r>
        <w:t xml:space="preserve">   Nazi    </w:t>
      </w:r>
      <w:r>
        <w:t xml:space="preserve">   Nuremberg Laws    </w:t>
      </w:r>
      <w:r>
        <w:t xml:space="preserve">   Persecution    </w:t>
      </w:r>
      <w:r>
        <w:t xml:space="preserve">   Prejudice    </w:t>
      </w:r>
      <w:r>
        <w:t xml:space="preserve">   Propaganda    </w:t>
      </w:r>
      <w:r>
        <w:t xml:space="preserve">   Racism    </w:t>
      </w:r>
      <w:r>
        <w:t xml:space="preserve">   Star Of David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Key Words</dc:title>
  <dcterms:created xsi:type="dcterms:W3CDTF">2021-10-11T09:09:15Z</dcterms:created>
  <dcterms:modified xsi:type="dcterms:W3CDTF">2021-10-11T09:09:15Z</dcterms:modified>
</cp:coreProperties>
</file>