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Liberation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Germany    </w:t>
      </w:r>
      <w:r>
        <w:t xml:space="preserve">   Poland    </w:t>
      </w:r>
      <w:r>
        <w:t xml:space="preserve">   Liberation    </w:t>
      </w:r>
      <w:r>
        <w:t xml:space="preserve">   Holocaust    </w:t>
      </w:r>
      <w:r>
        <w:t xml:space="preserve">   death marches    </w:t>
      </w:r>
      <w:r>
        <w:t xml:space="preserve">   July 23    </w:t>
      </w:r>
      <w:r>
        <w:t xml:space="preserve">   May 8    </w:t>
      </w:r>
      <w:r>
        <w:t xml:space="preserve">   Auschwitz    </w:t>
      </w:r>
      <w:r>
        <w:t xml:space="preserve">   British    </w:t>
      </w:r>
      <w:r>
        <w:t xml:space="preserve">   American    </w:t>
      </w:r>
      <w:r>
        <w:t xml:space="preserve">   Soviet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Liberation</dc:title>
  <dcterms:created xsi:type="dcterms:W3CDTF">2021-10-11T09:08:14Z</dcterms:created>
  <dcterms:modified xsi:type="dcterms:W3CDTF">2021-10-11T09:08:14Z</dcterms:modified>
</cp:coreProperties>
</file>