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Holocaust Memorial Day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Adolf-------- was the leader of the Nazi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2010 act prevents discrimination in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was the largest concertation camp.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music was banned in Nazi Germany.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when a person is treated unfairly because of who they are or a characteristic they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spreading of bias or misleading information to promote a political cause.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1946, this became illegal under international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camp was set up to imprison Jewish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was the first camp to be freed in 1944.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group of people were mostly effected by the holocaust.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Nazis believed in the greatness of which country?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 Memorial Day 2</dc:title>
  <dcterms:created xsi:type="dcterms:W3CDTF">2021-10-11T09:10:02Z</dcterms:created>
  <dcterms:modified xsi:type="dcterms:W3CDTF">2021-10-11T09:10:02Z</dcterms:modified>
</cp:coreProperties>
</file>