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police    </w:t>
      </w:r>
      <w:r>
        <w:t xml:space="preserve">   Helen    </w:t>
      </w:r>
      <w:r>
        <w:t xml:space="preserve">   codename    </w:t>
      </w:r>
      <w:r>
        <w:t xml:space="preserve">   midnightghost    </w:t>
      </w:r>
      <w:r>
        <w:t xml:space="preserve">   jews    </w:t>
      </w:r>
      <w:r>
        <w:t xml:space="preserve">   yellowstar    </w:t>
      </w:r>
      <w:r>
        <w:t xml:space="preserve">   nazis    </w:t>
      </w:r>
      <w:r>
        <w:t xml:space="preserve">   France    </w:t>
      </w:r>
      <w:r>
        <w:t xml:space="preserve">   Madame elevenoclock    </w:t>
      </w:r>
      <w:r>
        <w:t xml:space="preserve">   Lydia    </w:t>
      </w:r>
      <w:r>
        <w:t xml:space="preserve">   germans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Project</dc:title>
  <dcterms:created xsi:type="dcterms:W3CDTF">2021-10-11T09:08:47Z</dcterms:created>
  <dcterms:modified xsi:type="dcterms:W3CDTF">2021-10-11T09:08:47Z</dcterms:modified>
</cp:coreProperties>
</file>