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man below Hitler?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was Anka Bergman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founded the Boko Haram?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most camps shut down in 1945?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Anka Bergman's baby girls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Boko Haram usually strike?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kids did Anka Bergman have in total?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Zigi reunited with at the end of his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FIRST death camp?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MAIN death camps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Quiz</dc:title>
  <dcterms:created xsi:type="dcterms:W3CDTF">2021-10-11T09:09:48Z</dcterms:created>
  <dcterms:modified xsi:type="dcterms:W3CDTF">2021-10-11T09:09:48Z</dcterms:modified>
</cp:coreProperties>
</file>