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Holocaust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Saturday    </w:t>
      </w:r>
      <w:r>
        <w:t xml:space="preserve">   World War I    </w:t>
      </w:r>
      <w:r>
        <w:t xml:space="preserve">   My Struggle    </w:t>
      </w:r>
      <w:r>
        <w:t xml:space="preserve">   Enabling Act    </w:t>
      </w:r>
      <w:r>
        <w:t xml:space="preserve">   Jewish    </w:t>
      </w:r>
      <w:r>
        <w:t xml:space="preserve">   Germany    </w:t>
      </w:r>
      <w:r>
        <w:t xml:space="preserve">   bar mitzvah    </w:t>
      </w:r>
      <w:r>
        <w:t xml:space="preserve">   synagogues    </w:t>
      </w:r>
      <w:r>
        <w:t xml:space="preserve">   shtetls    </w:t>
      </w:r>
      <w:r>
        <w:t xml:space="preserve">   Yiddish    </w:t>
      </w:r>
      <w:r>
        <w:t xml:space="preserve">   prejudice    </w:t>
      </w:r>
      <w:r>
        <w:t xml:space="preserve">   genocide    </w:t>
      </w:r>
      <w:r>
        <w:t xml:space="preserve">   deportation    </w:t>
      </w:r>
      <w:r>
        <w:t xml:space="preserve">   concentration camps    </w:t>
      </w:r>
      <w:r>
        <w:t xml:space="preserve">   Anti-Semitic    </w:t>
      </w:r>
      <w:r>
        <w:t xml:space="preserve">   Schutzstaffel    </w:t>
      </w:r>
      <w:r>
        <w:t xml:space="preserve">   Gestapo    </w:t>
      </w:r>
      <w:r>
        <w:t xml:space="preserve">   Aryan    </w:t>
      </w:r>
      <w:r>
        <w:t xml:space="preserve">   Nazis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Studies</dc:title>
  <dcterms:created xsi:type="dcterms:W3CDTF">2021-10-11T09:09:52Z</dcterms:created>
  <dcterms:modified xsi:type="dcterms:W3CDTF">2021-10-11T09:09:52Z</dcterms:modified>
</cp:coreProperties>
</file>