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- Sub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Star of David    </w:t>
      </w:r>
      <w:r>
        <w:t xml:space="preserve">   refugee    </w:t>
      </w:r>
      <w:r>
        <w:t xml:space="preserve">   Mein Kampf    </w:t>
      </w:r>
      <w:r>
        <w:t xml:space="preserve">   genocide    </w:t>
      </w:r>
      <w:r>
        <w:t xml:space="preserve">   discrimination    </w:t>
      </w:r>
      <w:r>
        <w:t xml:space="preserve">   chamber    </w:t>
      </w:r>
      <w:r>
        <w:t xml:space="preserve">   Nazi    </w:t>
      </w:r>
      <w:r>
        <w:t xml:space="preserve">   Jew    </w:t>
      </w:r>
      <w:r>
        <w:t xml:space="preserve">   Hitler    </w:t>
      </w:r>
      <w:r>
        <w:t xml:space="preserve">   concentration camp    </w:t>
      </w:r>
      <w:r>
        <w:t xml:space="preserve">   Gestapo    </w:t>
      </w:r>
      <w:r>
        <w:t xml:space="preserve">   liberation    </w:t>
      </w:r>
      <w:r>
        <w:t xml:space="preserve">   survival    </w:t>
      </w:r>
      <w:r>
        <w:t xml:space="preserve">   Auschwitz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- Sub Work</dc:title>
  <dcterms:created xsi:type="dcterms:W3CDTF">2021-10-11T09:09:21Z</dcterms:created>
  <dcterms:modified xsi:type="dcterms:W3CDTF">2021-10-11T09:09:21Z</dcterms:modified>
</cp:coreProperties>
</file>