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Holocaust Task 1</w:t>
      </w:r>
    </w:p>
    <w:p>
      <w:pPr>
        <w:pStyle w:val="Questions"/>
      </w:pPr>
      <w:r>
        <w:t xml:space="preserve">1. WAAWSR ETGTOH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NUAEMELM IEBLUAMGRN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HET ILAFN ONOLISTU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OLZD TTEHOG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RKOAKW TGEOTH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KTCTLIRLAHNSA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N-YBKZLO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SS SUTIPERNPGEZAN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EMNUBRREG WLAS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AETOINOPR NHERRDIA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RHIINCHE LEHRIMM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DAFOL LHTEIR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Task 1</dc:title>
  <dcterms:created xsi:type="dcterms:W3CDTF">2021-10-11T09:09:57Z</dcterms:created>
  <dcterms:modified xsi:type="dcterms:W3CDTF">2021-10-11T09:09:57Z</dcterms:modified>
</cp:coreProperties>
</file>