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yellowstar    </w:t>
      </w:r>
      <w:r>
        <w:t xml:space="preserve">   concentrationcamps    </w:t>
      </w:r>
      <w:r>
        <w:t xml:space="preserve">   judenrein    </w:t>
      </w:r>
      <w:r>
        <w:t xml:space="preserve">   euthanasia    </w:t>
      </w:r>
      <w:r>
        <w:t xml:space="preserve">   aryan    </w:t>
      </w:r>
      <w:r>
        <w:t xml:space="preserve">   swastika    </w:t>
      </w:r>
      <w:r>
        <w:t xml:space="preserve">   scapegoat    </w:t>
      </w:r>
      <w:r>
        <w:t xml:space="preserve">   einsatzgruppen    </w:t>
      </w:r>
      <w:r>
        <w:t xml:space="preserve">   prejudice    </w:t>
      </w:r>
      <w:r>
        <w:t xml:space="preserve">   finalsolution    </w:t>
      </w:r>
      <w:r>
        <w:t xml:space="preserve">   zyklonb    </w:t>
      </w:r>
      <w:r>
        <w:t xml:space="preserve">   deathcamps    </w:t>
      </w:r>
      <w:r>
        <w:t xml:space="preserve">   juden    </w:t>
      </w:r>
      <w:r>
        <w:t xml:space="preserve">   kristallnacht    </w:t>
      </w:r>
      <w:r>
        <w:t xml:space="preserve">   nazi    </w:t>
      </w:r>
      <w:r>
        <w:t xml:space="preserve">   pogroms    </w:t>
      </w:r>
      <w:r>
        <w:t xml:space="preserve">   appelplatz    </w:t>
      </w:r>
      <w:r>
        <w:t xml:space="preserve">   gestapo    </w:t>
      </w:r>
      <w:r>
        <w:t xml:space="preserve">   antisemitism    </w:t>
      </w:r>
      <w:r>
        <w:t xml:space="preserve">   uebermenschen    </w:t>
      </w:r>
      <w:r>
        <w:t xml:space="preserve">   genocide    </w:t>
      </w:r>
      <w:r>
        <w:t xml:space="preserve">   judenrat    </w:t>
      </w:r>
      <w:r>
        <w:t xml:space="preserve">   bericha    </w:t>
      </w:r>
      <w:r>
        <w:t xml:space="preserve">   selection    </w:t>
      </w:r>
      <w:r>
        <w:t xml:space="preserve">   deportation    </w:t>
      </w:r>
      <w:r>
        <w:t xml:space="preserve">   crematorium    </w:t>
      </w:r>
      <w:r>
        <w:t xml:space="preserve">   racism    </w:t>
      </w:r>
      <w:r>
        <w:t xml:space="preserve">   ghetto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Terminology</dc:title>
  <dcterms:created xsi:type="dcterms:W3CDTF">2021-10-11T09:09:26Z</dcterms:created>
  <dcterms:modified xsi:type="dcterms:W3CDTF">2021-10-11T09:09:26Z</dcterms:modified>
</cp:coreProperties>
</file>