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Holocaust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time period of the holocaust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term for Hitlers followers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term used by Nazis meaning the plan to exterminate all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common gas used kill prisoners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Secret Nazi state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where many Jews gays and Gypsies were sent to be held as Nazi prisoner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Leader of the Nazis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people that were useless to the Jews would go to be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confined section of a city where jews were sent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Jewish prayer for the dead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 Terms</dc:title>
  <dcterms:created xsi:type="dcterms:W3CDTF">2021-10-11T09:09:02Z</dcterms:created>
  <dcterms:modified xsi:type="dcterms:W3CDTF">2021-10-11T09:09:02Z</dcterms:modified>
</cp:coreProperties>
</file>