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Terms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freeing of the prisoners from the ghettos and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Hitler became this in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political philosophy that exalts nation and often race about the individual and that stands for centralized autocratic government headed by a dictatorial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Socialist German Worker's Party who's emblem is the swastika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Originally Hitler's elite guard. The group in charge of the Death Camps/special police force in the Nazi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Jews were murdered in chambers filled with a poisonous gas called-Zyklon B. In many cases they were told that they were going to take showers...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Yiddish word referring to a walled section of a city in which Jews were required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internment area for holding "enemies of the Third Reich" - there were several kinds: labor, prison,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pure, "superior" Germanic (Nordic, Caucasian) race. 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Systematic prejudice against Jews.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translates to= work will liberate- The Nazis had this saying over many entrances to concentration camps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Laws established to take away the Jews citizenship and made them "subjects"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Camps set up by the Allies after they liberated a concentration camp to take care of the sick, weak and starving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Nazi cover-up name for the plan to annihilate all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Nazi regime/kingdom 1934-1945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"Night of the Broken Glass"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internal security police - secret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Head of Nazi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spreading of information to injure or promote a cause, a group, and/or a belief.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Terms Puzzle</dc:title>
  <dcterms:created xsi:type="dcterms:W3CDTF">2021-10-11T09:09:04Z</dcterms:created>
  <dcterms:modified xsi:type="dcterms:W3CDTF">2021-10-11T09:09:04Z</dcterms:modified>
</cp:coreProperties>
</file>