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- Unit 2 -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unfounded accusation that Jews killed Christian children using their blood for the ritual making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oversimplified generalization about a person or group without regard for individual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Recognizes a miracle in that a single flask of oil used to light the Temple menorah lasted for 8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Monotheistic system of beliefs &amp; practices based on the Old Testament and teaching of Jeasus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abstain from using, buying, or dealing with a business as an express of protest or disfavor or as a means of coercion.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&amp; cultural movement advocating a Jewish independent state in the Land of Israel.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 Party youth movement that emphasized physical training, Nazi ideology &amp; absolute obedience to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whose worldview is based significantly on strong intolerance or hatred of a certain group(s) of people based on race, ethnicity, religion, or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 or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Eastern symbol used by the Nazis as their emblem.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Racist, antisemetic movement with the commitment to extreme violence to achieve goals of racial segregation &amp; white supremacy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blame an individual or group for something based on that person's/group's identity, when they are not 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name of the Nazi regime; ruled from 1933 to 1945 under the command of Adolf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role within formal Jewish worship that uses elaborate musical chanting while leading a congregation in prayer.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- Unit 2 - Vocabulary Quiz</dc:title>
  <dcterms:created xsi:type="dcterms:W3CDTF">2021-10-11T09:08:36Z</dcterms:created>
  <dcterms:modified xsi:type="dcterms:W3CDTF">2021-10-11T09:08:36Z</dcterms:modified>
</cp:coreProperties>
</file>