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Holocaust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of Anne Frank's death? (Camp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Liam Neesson play in a movie about a man who created a form to save thousands of Jewish people from Auschwitz?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death camp had a revolt of 300 Jewish prisoners in August 1943?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D-Day on June 6, 1944 referring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"night"?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first concentration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dictator of Germany during the holocaust?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were the secret state police?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Symbol on the nazi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Largest death/concentration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was Hitler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largest ghetto in Poland?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Prisoners were evacuated from their camps and forced to go on a  __ __(two words) that would at times last for 100 miles on foot.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phrase was written on the gates of Aushwitz?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word used to describe the date Nov. 9, 1938 (The night of broken glass)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death camps were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country to become captured by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group originally started off as Hitler's personal guards but later became the most feared groups of asultants? (two letters followed by "guards")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Hitler's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young girl who lived in an attic with her family, where she wrote a diary? Her father was the only one to survive and help publish her diary into a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Nazi doctor is commonly known for the "Angel of Death" known from his inhumane medical practices?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Gas pellets used in extermination?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a common practice used at the beginning stages of the Hoolocaust used to kill those who were mentally ill?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Unit</dc:title>
  <dcterms:created xsi:type="dcterms:W3CDTF">2021-10-11T09:08:39Z</dcterms:created>
  <dcterms:modified xsi:type="dcterms:W3CDTF">2021-10-11T09:08:39Z</dcterms:modified>
</cp:coreProperties>
</file>