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Unit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deliberate killing of a large group of people, often a specific ethnic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ruler with total power over a country, which is usually obtained by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spreading of biased or misleading information to cause a certain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intense dislike for and against Jewish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large numbers of political prisoners or persecuted minorities were imprisoned during the Holocaust.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degrading people based on their best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walled section of a city in which Jews were required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German secret police under Nazi rule that supported the Nazi belief in the extreme cruelty to those that were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moving of something from its position so something else can take its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mass murder of Jewish people under the German Nazi rule from 1933-1945.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descending from an Indo-European speaking people who valued the same racial thoughts as the Nazis.</w:t>
            </w:r>
          </w:p>
        </w:tc>
      </w:tr>
    </w:tbl>
    <w:p>
      <w:pPr>
        <w:pStyle w:val="WordBankMedium"/>
      </w:pPr>
      <w:r>
        <w:t xml:space="preserve">   Antisemitism    </w:t>
      </w:r>
      <w:r>
        <w:t xml:space="preserve">   Aryan    </w:t>
      </w:r>
      <w:r>
        <w:t xml:space="preserve">   ConcentrationCamp    </w:t>
      </w:r>
      <w:r>
        <w:t xml:space="preserve">   Dehumanization    </w:t>
      </w:r>
      <w:r>
        <w:t xml:space="preserve">   Dictator    </w:t>
      </w:r>
      <w:r>
        <w:t xml:space="preserve">   Displacement    </w:t>
      </w:r>
      <w:r>
        <w:t xml:space="preserve">   Genocide    </w:t>
      </w:r>
      <w:r>
        <w:t xml:space="preserve">   Gestapo    </w:t>
      </w:r>
      <w:r>
        <w:t xml:space="preserve">   Ghetto    </w:t>
      </w:r>
      <w:r>
        <w:t xml:space="preserve">   Holocaust    </w:t>
      </w:r>
      <w:r>
        <w:t xml:space="preserve">   Propaganda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Unit Vocabulary</dc:title>
  <dcterms:created xsi:type="dcterms:W3CDTF">2021-10-11T09:09:10Z</dcterms:created>
  <dcterms:modified xsi:type="dcterms:W3CDTF">2021-10-11T09:09:10Z</dcterms:modified>
</cp:coreProperties>
</file>