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deliberate and systematic extermination of a nation, racial, political, or cultural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offering consumed by fire or destruction of the Jews by the Nazis. Also means burnt.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of the Third Reich.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Hitler's political party, the National Socialist German Worker's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a prehistoric people of Europe and India. Hitler's idea of a superior race. Also known as the "master race."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Camp built for the specific purpose of mass murders.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or feelings against Jews; takes the form of prejudice, dislike, discrimination and persecution.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Prison where the enemies of the German government, such as Jews, Gypsies, homosexuals, and political opponents were gathered  or concentrated involuntary.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prejudge the actions or characteristics of an individual or individuals based on a classification or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symbol of Jews religion with six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idea about the superiority of one race over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spreading certain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fighting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state secret police during the Nazi regime.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section of a city where Jews were forced to live.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Vocabulary</dc:title>
  <dcterms:created xsi:type="dcterms:W3CDTF">2021-10-11T09:09:31Z</dcterms:created>
  <dcterms:modified xsi:type="dcterms:W3CDTF">2021-10-11T09:09:31Z</dcterms:modified>
</cp:coreProperties>
</file>