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Nazi 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two intertwined triangles, a symbol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National Socialist Worker's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Prejudice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 Destruction by fire" The mass killing of Jews by Hitler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race of people Hitler and other Germans viewed as being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the prejudicial removal of people from their residences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imprisonment for all "enemies" of the Nazis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systematic killing of a nation or a race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" Night of Broken Glass" November 9-10, 1938. Nazi soldiers were ordered to burn synagogues and destroy Jewish businesses in retaliation of a boy allegedly killing a Nazi soldier in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a secret underground organizations that helped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a place of worship for the Jewish congregation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Vocabulary</dc:title>
  <dcterms:created xsi:type="dcterms:W3CDTF">2021-10-11T09:09:36Z</dcterms:created>
  <dcterms:modified xsi:type="dcterms:W3CDTF">2021-10-11T09:09:36Z</dcterms:modified>
</cp:coreProperties>
</file>