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Holocaust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Prejudicial thinking that denies justice and fair treatment to groups of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rescue effort that took thousands of Jewish children to Great Britain from Nazi Germany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Adolph Hitler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Furnaces that burn human remains in the killing centers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One who cooperates with the enemy which is persecuting his/her people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Someone who is not of the Jewish faith; most often referring to a Christian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With a small 'h' it means "an offering consumed by fire." With a capital "H," it means the destruction of the Jewish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Being forced to leave where you 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Jewish religious ceremony on a boy's 13th birthday.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Another group forced into concentration camps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Nazi Code for the murder of all European Jews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“night of broken glass”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Prejudice toward or against Jews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Imprisoning "enemies of the state."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Brutal marches when prisoners died of starvation, exhaustion, or being shot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One who is present at an even but chooses to ignore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largest concentration camp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deliberate annihilation of a group of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"Superior Race"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Nazi Secret State Police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Jewish housing in the poorest sections of the city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Holocaust Vocabulary</dc:title>
  <dcterms:created xsi:type="dcterms:W3CDTF">2021-10-11T09:09:51Z</dcterms:created>
  <dcterms:modified xsi:type="dcterms:W3CDTF">2021-10-11T09:09:51Z</dcterms:modified>
</cp:coreProperties>
</file>