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Vocabulary</w:t>
      </w:r>
    </w:p>
    <w:p>
      <w:pPr>
        <w:pStyle w:val="Questions"/>
      </w:pPr>
      <w:r>
        <w:t xml:space="preserve">1. ATOHR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ATIKSAWS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MICUMNMOS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IROTONNCCNATE MPAC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TRSA OF DADIV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BHREWE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WJIHES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FLADO TIEHRL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SOLTUCHOA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ZANI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RALOB PACM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EVSITO UOINN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NEMGRYA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EOLRDIS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VCMIIT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DPLNOA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SAG CBAMHER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SRUS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</dc:title>
  <dcterms:created xsi:type="dcterms:W3CDTF">2021-10-11T09:10:13Z</dcterms:created>
  <dcterms:modified xsi:type="dcterms:W3CDTF">2021-10-11T09:10:13Z</dcterms:modified>
</cp:coreProperties>
</file>