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 or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getting rid of, especially by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Discrimination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deliberate and systematic destruction of an entire racial, political, cultural, or 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often-fatal infectious disease spread by flies and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section of a city, thickly populated slum area, inhabited predominantly by members of an ethnic or minority group which had restrictions, pressures, and hardships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Movements which wanted to establish a Jewish homeland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ancient symbol used by the Nazis and their embelm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Hitler's ideal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Enjoyment in causing pain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Intolerance of others beliefs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group that is blamed for the mistakes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Less than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present, but not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Lawfully removing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Members of the National Socialist German Workers' party of Germany in 1933 under Adolf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forced to move out of their home and is without a home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abnormally lean or thin by a gradual wasting away of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buildings where soldiers/prisoners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 of extreme cruelty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Secret state of police Nazi-occupied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Vocabulary</dc:title>
  <dcterms:created xsi:type="dcterms:W3CDTF">2021-10-11T09:08:56Z</dcterms:created>
  <dcterms:modified xsi:type="dcterms:W3CDTF">2021-10-11T09:08:56Z</dcterms:modified>
</cp:coreProperties>
</file>