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Vocabulary (Idea #1)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the Nazi party; originally an ancient religious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Discrimination or persecution of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gas used to kill Jews in the gas chambers at the death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Racial term used by Nazis to describe a "race" they believed to be superior. It has no biological validity.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acts of persecution or massacre of a specific group 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National Socialist German Workers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used to refer to the systematic killing of 6 million Jews by the Nazis between 1933 and 1945. Also included extermination of    Gypsies and Poles.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forced removal of Jews in Nazi occupied lands to concentration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Practice of discrimination and persecution on the basis of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 for "Jews"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attitude toward a person or group of people formed without adequate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"Night of Broken Glass." Nazi organized riot against the Jews on Nov. 9-10, 1938.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innocent person blamed for the problems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political prisoners were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Nazi term for the annihilation of the Jews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Furnaces where human bodies were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policy of "mercy killing " the old and disable.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systematic elimination of a people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section of a city where the Jews were forced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being intolerant especially in matters of race, religion, &amp; politics.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 (Idea #1)</dc:title>
  <dcterms:created xsi:type="dcterms:W3CDTF">2021-10-11T09:10:04Z</dcterms:created>
  <dcterms:modified xsi:type="dcterms:W3CDTF">2021-10-11T09:10:04Z</dcterms:modified>
</cp:coreProperties>
</file>