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rid of by destroying; destroy totally.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murder of Jews under the German Nazi regime during the period 1941–1945.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elite organization within the Nazi party that served as Hitler's personal guard and included police units and special forces, carrying out mass killings of civilians and overseeing concentration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deliberate and systematic destruction of an entire racial, political, cultural, or religious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symbol used by the Nazis as their emblem.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National Socialist German Workers Party of Germany in 1933 under Adolf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Prejudice or discrimination against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six-pointed star formed from two equilateral triangles that is the symbol for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 state police of Nazi-occupied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prisoners were forced to perform slave labor under harsh conditions. Many of them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 major camps designed and built for the sole purpose of killing Jews. These were Auschwitz-Birkenau, Belzec, Chelmno, Majdanek, Sobibor and Treblinka.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exercise of authority or power in a burdensome, cruel, or unjust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Hostility and ill-treatment, especially because of race or political or religious beliefs.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 Words</dc:title>
  <dcterms:created xsi:type="dcterms:W3CDTF">2022-09-03T16:58:21Z</dcterms:created>
  <dcterms:modified xsi:type="dcterms:W3CDTF">2022-09-03T16:58:21Z</dcterms:modified>
</cp:coreProperties>
</file>