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War Criminals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wanted Nazi war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holocaust war criminals carried out the killing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known as the “bookkeeper of Auschwitz”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message or meaning can today’s society take from the holocaust war criminals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worked with Hitler and participated in the killing the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2nd message or meaning can today’s society take from the holocaust war criminals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part of the Lithuanian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apart of the Nazi death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and the dictator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Lithuanian Police Force was also known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War Criminals </dc:title>
  <dcterms:created xsi:type="dcterms:W3CDTF">2021-10-11T09:09:03Z</dcterms:created>
  <dcterms:modified xsi:type="dcterms:W3CDTF">2021-10-11T09:09:03Z</dcterms:modified>
</cp:coreProperties>
</file>