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Word Scramble</w:t>
      </w:r>
    </w:p>
    <w:p>
      <w:pPr>
        <w:pStyle w:val="Questions"/>
      </w:pPr>
      <w:r>
        <w:t xml:space="preserve">1. RITTAODC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TALUOSOCH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UPOERE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TERIHL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GSOETHT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ATICUZWSH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AZSNI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JWEHSI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ANESTMIIMSIT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RCEUDPEIJ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STKAASWI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POATGES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Scramble</dc:title>
  <dcterms:created xsi:type="dcterms:W3CDTF">2021-10-11T09:10:15Z</dcterms:created>
  <dcterms:modified xsi:type="dcterms:W3CDTF">2021-10-11T09:10:15Z</dcterms:modified>
</cp:coreProperties>
</file>