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 Word Scramble</w:t>
      </w:r>
    </w:p>
    <w:p>
      <w:pPr>
        <w:pStyle w:val="Questions"/>
      </w:pPr>
      <w:r>
        <w:t xml:space="preserve">1. JHSOPE NGEEMLE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SOHR HASHHNAA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EINM FKPMA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RTSA FO DVDIA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OOCRTCNEATNIN PSMAC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AINZ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USZCTWAHI ENBKAIUR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OETTSHG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ABRIB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CAMUIOTRERM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SAG EMSHARBC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ILFAN TOUONSLI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SAOEPTG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PKAO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DOLAF TLIHER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HOTCALOUS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AATSISWK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HTDAE SACMP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TANMACMOND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HJISWE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 Scramble</dc:title>
  <dcterms:created xsi:type="dcterms:W3CDTF">2021-10-11T09:09:08Z</dcterms:created>
  <dcterms:modified xsi:type="dcterms:W3CDTF">2021-10-11T09:09:08Z</dcterms:modified>
</cp:coreProperties>
</file>