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Anne Frank    </w:t>
      </w:r>
      <w:r>
        <w:t xml:space="preserve">   Anti Semitism    </w:t>
      </w:r>
      <w:r>
        <w:t xml:space="preserve">   Aryan    </w:t>
      </w:r>
      <w:r>
        <w:t xml:space="preserve">   Concentration Camp    </w:t>
      </w:r>
      <w:r>
        <w:t xml:space="preserve">   Death Camp    </w:t>
      </w:r>
      <w:r>
        <w:t xml:space="preserve">   Death March    </w:t>
      </w:r>
      <w:r>
        <w:t xml:space="preserve">   Dehumanization    </w:t>
      </w:r>
      <w:r>
        <w:t xml:space="preserve">   Discrimination    </w:t>
      </w:r>
      <w:r>
        <w:t xml:space="preserve">   Einsatzgruppen    </w:t>
      </w:r>
      <w:r>
        <w:t xml:space="preserve">   Eli Wiesel    </w:t>
      </w:r>
      <w:r>
        <w:t xml:space="preserve">   Euthanasia    </w:t>
      </w:r>
      <w:r>
        <w:t xml:space="preserve">   Extermination    </w:t>
      </w:r>
      <w:r>
        <w:t xml:space="preserve">   Final Solution    </w:t>
      </w:r>
      <w:r>
        <w:t xml:space="preserve">   Gestapo    </w:t>
      </w:r>
      <w:r>
        <w:t xml:space="preserve">   Ghetto    </w:t>
      </w:r>
      <w:r>
        <w:t xml:space="preserve">   Great Depression    </w:t>
      </w:r>
      <w:r>
        <w:t xml:space="preserve">   Hatred    </w:t>
      </w:r>
      <w:r>
        <w:t xml:space="preserve">   Jewish    </w:t>
      </w:r>
      <w:r>
        <w:t xml:space="preserve">   Master Race    </w:t>
      </w:r>
      <w:r>
        <w:t xml:space="preserve">   Meinkampf    </w:t>
      </w:r>
      <w:r>
        <w:t xml:space="preserve">   Nuremberg Laws    </w:t>
      </w:r>
      <w:r>
        <w:t xml:space="preserve">   Persecution    </w:t>
      </w:r>
      <w:r>
        <w:t xml:space="preserve">   Prejudice    </w:t>
      </w:r>
      <w:r>
        <w:t xml:space="preserve">   Propaganda    </w:t>
      </w:r>
      <w:r>
        <w:t xml:space="preserve">   Racism    </w:t>
      </w:r>
      <w:r>
        <w:t xml:space="preserve">   Scapegoat    </w:t>
      </w:r>
      <w:r>
        <w:t xml:space="preserve">   Star Of David    </w:t>
      </w:r>
      <w:r>
        <w:t xml:space="preserve">   World War II    </w:t>
      </w:r>
      <w:r>
        <w:t xml:space="preserve">   Zyklon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2021-10-11T09:09:33Z</dcterms:created>
  <dcterms:modified xsi:type="dcterms:W3CDTF">2021-10-11T09:09:33Z</dcterms:modified>
</cp:coreProperties>
</file>