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Holocaust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DICTATOR    </w:t>
      </w:r>
      <w:r>
        <w:t xml:space="preserve">   GENOCIDE    </w:t>
      </w:r>
      <w:r>
        <w:t xml:space="preserve">   GHETTO    </w:t>
      </w:r>
      <w:r>
        <w:t xml:space="preserve">   AUSCHWITZ    </w:t>
      </w:r>
      <w:r>
        <w:t xml:space="preserve">   HOLOCAUST    </w:t>
      </w:r>
      <w:r>
        <w:t xml:space="preserve">   CONCENTRATION CAMP    </w:t>
      </w:r>
      <w:r>
        <w:t xml:space="preserve">   JEWISH    </w:t>
      </w:r>
      <w:r>
        <w:t xml:space="preserve">   GERMANY    </w:t>
      </w:r>
      <w:r>
        <w:t xml:space="preserve">   GAS CHAMBER    </w:t>
      </w:r>
      <w:r>
        <w:t xml:space="preserve">   WORLD WAR TWO    </w:t>
      </w:r>
      <w:r>
        <w:t xml:space="preserve">   HITLER    </w:t>
      </w:r>
      <w:r>
        <w:t xml:space="preserve">   NAZI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Word Search</dc:title>
  <dcterms:created xsi:type="dcterms:W3CDTF">2021-10-11T09:09:40Z</dcterms:created>
  <dcterms:modified xsi:type="dcterms:W3CDTF">2021-10-11T09:09:40Z</dcterms:modified>
</cp:coreProperties>
</file>