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Holocaust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torture    </w:t>
      </w:r>
      <w:r>
        <w:t xml:space="preserve">   genocide    </w:t>
      </w:r>
      <w:r>
        <w:t xml:space="preserve">   world war two    </w:t>
      </w:r>
      <w:r>
        <w:t xml:space="preserve">   star of david    </w:t>
      </w:r>
      <w:r>
        <w:t xml:space="preserve">   gas facility    </w:t>
      </w:r>
      <w:r>
        <w:t xml:space="preserve">   concentration camps    </w:t>
      </w:r>
      <w:r>
        <w:t xml:space="preserve">   religious persecution    </w:t>
      </w:r>
      <w:r>
        <w:t xml:space="preserve">   germany    </w:t>
      </w:r>
      <w:r>
        <w:t xml:space="preserve">   dictator    </w:t>
      </w:r>
      <w:r>
        <w:t xml:space="preserve">   hitler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 Word Search</dc:title>
  <dcterms:created xsi:type="dcterms:W3CDTF">2021-10-11T09:09:56Z</dcterms:created>
  <dcterms:modified xsi:type="dcterms:W3CDTF">2021-10-11T09:09:56Z</dcterms:modified>
</cp:coreProperties>
</file>