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Final Solution    </w:t>
      </w:r>
      <w:r>
        <w:t xml:space="preserve">   Twins    </w:t>
      </w:r>
      <w:r>
        <w:t xml:space="preserve">   Experiments    </w:t>
      </w:r>
      <w:r>
        <w:t xml:space="preserve">   Pajamas    </w:t>
      </w:r>
      <w:r>
        <w:t xml:space="preserve">   Hair    </w:t>
      </w:r>
      <w:r>
        <w:t xml:space="preserve">   Camp    </w:t>
      </w:r>
      <w:r>
        <w:t xml:space="preserve">   Europe    </w:t>
      </w:r>
      <w:r>
        <w:t xml:space="preserve">   Germany    </w:t>
      </w:r>
      <w:r>
        <w:t xml:space="preserve">   Allies    </w:t>
      </w:r>
      <w:r>
        <w:t xml:space="preserve">   Axis    </w:t>
      </w:r>
      <w:r>
        <w:t xml:space="preserve">   swastika    </w:t>
      </w:r>
      <w:r>
        <w:t xml:space="preserve">   Passover    </w:t>
      </w:r>
      <w:r>
        <w:t xml:space="preserve">   Nuremberg Laws    </w:t>
      </w:r>
      <w:r>
        <w:t xml:space="preserve">   Nazi    </w:t>
      </w:r>
      <w:r>
        <w:t xml:space="preserve">   Kristallnacht    </w:t>
      </w:r>
      <w:r>
        <w:t xml:space="preserve">   Yiddish    </w:t>
      </w:r>
      <w:r>
        <w:t xml:space="preserve">   ghetto    </w:t>
      </w:r>
      <w:r>
        <w:t xml:space="preserve">   Jews    </w:t>
      </w:r>
      <w:r>
        <w:t xml:space="preserve">   Gas Chambers    </w:t>
      </w:r>
      <w:r>
        <w:t xml:space="preserve">   Fuhrer    </w:t>
      </w:r>
      <w:r>
        <w:t xml:space="preserve">   Gestapo    </w:t>
      </w:r>
      <w:r>
        <w:t xml:space="preserve">   Concentration    </w:t>
      </w:r>
      <w:r>
        <w:t xml:space="preserve">   Death    </w:t>
      </w:r>
      <w:r>
        <w:t xml:space="preserve">   Auschwitz    </w:t>
      </w:r>
      <w:r>
        <w:t xml:space="preserve">   Aryan    </w:t>
      </w:r>
      <w:r>
        <w:t xml:space="preserve">   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 1</dc:title>
  <dcterms:created xsi:type="dcterms:W3CDTF">2021-10-11T09:09:42Z</dcterms:created>
  <dcterms:modified xsi:type="dcterms:W3CDTF">2021-10-11T09:09:42Z</dcterms:modified>
</cp:coreProperties>
</file>