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terror    </w:t>
      </w:r>
      <w:r>
        <w:t xml:space="preserve">   liquidation    </w:t>
      </w:r>
      <w:r>
        <w:t xml:space="preserve">   sanatorium    </w:t>
      </w:r>
      <w:r>
        <w:t xml:space="preserve">   barmitzvah    </w:t>
      </w:r>
      <w:r>
        <w:t xml:space="preserve">   Raisa    </w:t>
      </w:r>
      <w:r>
        <w:t xml:space="preserve">   Krakow    </w:t>
      </w:r>
      <w:r>
        <w:t xml:space="preserve">   Poland    </w:t>
      </w:r>
      <w:r>
        <w:t xml:space="preserve">   Niania    </w:t>
      </w:r>
      <w:r>
        <w:t xml:space="preserve">   Jewish    </w:t>
      </w:r>
      <w:r>
        <w:t xml:space="preserve">   prisoners    </w:t>
      </w:r>
      <w:r>
        <w:t xml:space="preserve">   Hitler    </w:t>
      </w:r>
      <w:r>
        <w:t xml:space="preserve">   war    </w:t>
      </w:r>
      <w:r>
        <w:t xml:space="preserve">   death    </w:t>
      </w:r>
      <w:r>
        <w:t xml:space="preserve">   trains    </w:t>
      </w:r>
      <w:r>
        <w:t xml:space="preserve">   gasroom    </w:t>
      </w:r>
      <w:r>
        <w:t xml:space="preserve">   concentration camp    </w:t>
      </w:r>
      <w:r>
        <w:t xml:space="preserve">   Nazis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Wordsearch</dc:title>
  <dcterms:created xsi:type="dcterms:W3CDTF">2021-10-11T09:09:06Z</dcterms:created>
  <dcterms:modified xsi:type="dcterms:W3CDTF">2021-10-11T09:09:06Z</dcterms:modified>
</cp:coreProperties>
</file>