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Holocaust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Jewish    </w:t>
      </w:r>
      <w:r>
        <w:t xml:space="preserve">   Genocide    </w:t>
      </w:r>
      <w:r>
        <w:t xml:space="preserve">   Victim    </w:t>
      </w:r>
      <w:r>
        <w:t xml:space="preserve">   Rude    </w:t>
      </w:r>
      <w:r>
        <w:t xml:space="preserve">   Leader    </w:t>
      </w:r>
      <w:r>
        <w:t xml:space="preserve">   Racism    </w:t>
      </w:r>
      <w:r>
        <w:t xml:space="preserve">   Race    </w:t>
      </w:r>
      <w:r>
        <w:t xml:space="preserve">   Discrimination    </w:t>
      </w:r>
      <w:r>
        <w:t xml:space="preserve">   killed    </w:t>
      </w:r>
      <w:r>
        <w:t xml:space="preserve">   Concentration camp    </w:t>
      </w:r>
      <w:r>
        <w:t xml:space="preserve">   Anne Frank    </w:t>
      </w:r>
      <w:r>
        <w:t xml:space="preserve">   Auschwitz    </w:t>
      </w:r>
      <w:r>
        <w:t xml:space="preserve">   Death camp    </w:t>
      </w:r>
      <w:r>
        <w:t xml:space="preserve">   Germany    </w:t>
      </w:r>
      <w:r>
        <w:t xml:space="preserve">   Kristallnacht    </w:t>
      </w:r>
      <w:r>
        <w:t xml:space="preserve">   Holocaust    </w:t>
      </w:r>
      <w:r>
        <w:t xml:space="preserve">   Adolf Hitler    </w:t>
      </w:r>
      <w:r>
        <w:t xml:space="preserve">   Death    </w:t>
      </w:r>
      <w:r>
        <w:t xml:space="preserve">   Jews    </w:t>
      </w:r>
      <w:r>
        <w:t xml:space="preserve">   Nazi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</dc:title>
  <dcterms:created xsi:type="dcterms:W3CDTF">2021-10-11T09:09:02Z</dcterms:created>
  <dcterms:modified xsi:type="dcterms:W3CDTF">2021-10-11T09:09:02Z</dcterms:modified>
</cp:coreProperties>
</file>