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and Moral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Moral issues    </w:t>
      </w:r>
      <w:r>
        <w:t xml:space="preserve">   Conflict    </w:t>
      </w:r>
      <w:r>
        <w:t xml:space="preserve">   Death penalty    </w:t>
      </w:r>
      <w:r>
        <w:t xml:space="preserve">   War    </w:t>
      </w:r>
      <w:r>
        <w:t xml:space="preserve">   Euthanasia    </w:t>
      </w:r>
      <w:r>
        <w:t xml:space="preserve">   Abortion    </w:t>
      </w:r>
      <w:r>
        <w:t xml:space="preserve">   Holocaust    </w:t>
      </w:r>
      <w:r>
        <w:t xml:space="preserve">   Germans    </w:t>
      </w:r>
      <w:r>
        <w:t xml:space="preserve">   Brown shirts    </w:t>
      </w:r>
      <w:r>
        <w:t xml:space="preserve">   Nazis    </w:t>
      </w:r>
      <w:r>
        <w:t xml:space="preserve">   Oscar Schindler    </w:t>
      </w:r>
      <w:r>
        <w:t xml:space="preserve">   Mixed race    </w:t>
      </w:r>
      <w:r>
        <w:t xml:space="preserve">   LGBTQ    </w:t>
      </w:r>
      <w:r>
        <w:t xml:space="preserve">   Gypsies    </w:t>
      </w:r>
      <w:r>
        <w:t xml:space="preserve">   Anne Frank    </w:t>
      </w:r>
      <w:r>
        <w:t xml:space="preserve">   Jews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and Moral Issues</dc:title>
  <dcterms:created xsi:type="dcterms:W3CDTF">2021-10-11T09:09:55Z</dcterms:created>
  <dcterms:modified xsi:type="dcterms:W3CDTF">2021-10-11T09:09:55Z</dcterms:modified>
</cp:coreProperties>
</file>