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simply killed large numbers of people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how many Jewish people were killed in barely five years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section of European city where Jews were required to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bad guys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person who has been or is being expelled from a country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to free (a nation or area) from control by a foreign or oppressive government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used to kill the many people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provoking horror; horrible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places where people were forced to work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else did Hitler carry out his hatred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 Night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Holocaust happen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cause of all this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event causing great suffering, destruction, and distress, such as a serious accident, crime, or natural catastrophe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great or complete destruction, especially by a fire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2021-10-11T09:09:02Z</dcterms:created>
  <dcterms:modified xsi:type="dcterms:W3CDTF">2021-10-11T09:09:02Z</dcterms:modified>
</cp:coreProperties>
</file>