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Holocaust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Dr.Mengle    </w:t>
      </w:r>
      <w:r>
        <w:t xml:space="preserve">   MadameSchachte    </w:t>
      </w:r>
      <w:r>
        <w:t xml:space="preserve">   train    </w:t>
      </w:r>
      <w:r>
        <w:t xml:space="preserve">   marching    </w:t>
      </w:r>
      <w:r>
        <w:t xml:space="preserve">   weeping    </w:t>
      </w:r>
      <w:r>
        <w:t xml:space="preserve">   Gastapo    </w:t>
      </w:r>
      <w:r>
        <w:t xml:space="preserve">   ghetto    </w:t>
      </w:r>
      <w:r>
        <w:t xml:space="preserve">   deadbodies    </w:t>
      </w:r>
      <w:r>
        <w:t xml:space="preserve">   Hitler    </w:t>
      </w:r>
      <w:r>
        <w:t xml:space="preserve">   Bea    </w:t>
      </w:r>
      <w:r>
        <w:t xml:space="preserve">   Hilda    </w:t>
      </w:r>
      <w:r>
        <w:t xml:space="preserve">   Tzipora    </w:t>
      </w:r>
      <w:r>
        <w:t xml:space="preserve">   Sighet    </w:t>
      </w:r>
      <w:r>
        <w:t xml:space="preserve">   Moche    </w:t>
      </w:r>
      <w:r>
        <w:t xml:space="preserve">   Juliek    </w:t>
      </w:r>
      <w:r>
        <w:t xml:space="preserve">   Gleiwitz    </w:t>
      </w:r>
      <w:r>
        <w:t xml:space="preserve">   night    </w:t>
      </w:r>
      <w:r>
        <w:t xml:space="preserve">   bomb    </w:t>
      </w:r>
      <w:r>
        <w:t xml:space="preserve">   plane    </w:t>
      </w:r>
      <w:r>
        <w:t xml:space="preserve">   Gallows    </w:t>
      </w:r>
      <w:r>
        <w:t xml:space="preserve">   Fire    </w:t>
      </w:r>
      <w:r>
        <w:t xml:space="preserve">   Death    </w:t>
      </w:r>
      <w:r>
        <w:t xml:space="preserve">   mother    </w:t>
      </w:r>
      <w:r>
        <w:t xml:space="preserve">   Idek    </w:t>
      </w:r>
      <w:r>
        <w:t xml:space="preserve">   German    </w:t>
      </w:r>
      <w:r>
        <w:t xml:space="preserve">   barricks    </w:t>
      </w:r>
      <w:r>
        <w:t xml:space="preserve">   Birkenau    </w:t>
      </w:r>
      <w:r>
        <w:t xml:space="preserve">   Auschwitz    </w:t>
      </w:r>
      <w:r>
        <w:t xml:space="preserve">   Kapo    </w:t>
      </w:r>
      <w:r>
        <w:t xml:space="preserve">   ss    </w:t>
      </w:r>
      <w:r>
        <w:t xml:space="preserve">   wiesel    </w:t>
      </w:r>
      <w:r>
        <w:t xml:space="preserve">   elie    </w:t>
      </w:r>
      <w:r>
        <w:t xml:space="preserve">   workisliberty    </w:t>
      </w:r>
      <w:r>
        <w:t xml:space="preserve">   soup    </w:t>
      </w:r>
      <w:r>
        <w:t xml:space="preserve">   strippedpajamas    </w:t>
      </w:r>
      <w:r>
        <w:t xml:space="preserve">   yellowstar    </w:t>
      </w:r>
      <w:r>
        <w:t xml:space="preserve">   furnaces    </w:t>
      </w:r>
      <w:r>
        <w:t xml:space="preserve">   nazi    </w:t>
      </w:r>
      <w:r>
        <w:t xml:space="preserve">   gaschamber    </w:t>
      </w:r>
      <w:r>
        <w:t xml:space="preserve">   jew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</dc:title>
  <dcterms:created xsi:type="dcterms:W3CDTF">2021-10-11T09:09:07Z</dcterms:created>
  <dcterms:modified xsi:type="dcterms:W3CDTF">2021-10-11T09:09:07Z</dcterms:modified>
</cp:coreProperties>
</file>