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Holocaust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did they use to gas the Jews?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Who was targeted during the Holocaust/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was the Main characters name in The Boy In Striped Pajamas?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book did Elie Wiesel write?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were the Jews homes called?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Where did Jews go to be killed?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Where did Jews get taken to?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did they call the termination of Jews?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happened to Adolf?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Who was responsible for the Holocaust?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is the name of the most tragic historic event?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Holocaust</dc:title>
  <dcterms:created xsi:type="dcterms:W3CDTF">2021-10-11T09:09:04Z</dcterms:created>
  <dcterms:modified xsi:type="dcterms:W3CDTF">2021-10-11T09:09:04Z</dcterms:modified>
</cp:coreProperties>
</file>