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Holocaust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Appointed by the president and has power to rule in an emergency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leader of Germany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Germanic race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six-pointed star  that represents the symbol of the Jewish religion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name of book Adolf Hitler wrote in prison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poor densely populated city district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Prejudice towards or against Jews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Nazi's symbol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prison camp where people died from poor condition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place where Jews were sent to suffer and die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political party that was led by Adolf Hitler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massive slaughter of Jews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German-Jewish  teen who was forced into hiding during the Holocaust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Religion is  Judaism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form of government which is a type of one-party dictatorship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Holocaust</dc:title>
  <dcterms:created xsi:type="dcterms:W3CDTF">2021-10-11T09:09:12Z</dcterms:created>
  <dcterms:modified xsi:type="dcterms:W3CDTF">2021-10-11T09:09:12Z</dcterms:modified>
</cp:coreProperties>
</file>