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Hitler's  Secret Police. Name was adopted to represent soldier in the Star Wars films.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gas used to kill Jews in the gas chambers.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Jews were transported to the camps. Conditions on these were horrible.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bodies were burned after they were gassed.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word for Night of the Broken Glass.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German word for president or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main character in The Boy in the Striped Pajamas.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Jews were held, killed, and forced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Jews were forced to wear these on their clothes. They had a yellow star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Nazi party leader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 neighborhoods that Jews were forced to move in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famous of the camps and also the setting in The Boy in the Striped Pajamas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2021-10-11T09:09:17Z</dcterms:created>
  <dcterms:modified xsi:type="dcterms:W3CDTF">2021-10-11T09:09:17Z</dcterms:modified>
</cp:coreProperties>
</file>