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Holocaust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Russian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 secret police under nazi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Jewish festival that commemorates the exodus of the Jews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Official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Jewish sect founded upon mysticism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most important text of the Kabbalah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Like a homeless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 of Jewish mysticism offering mystical insight into divine nature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Suggested by hints ; implied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False impression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Uncontrollable emotion or excitement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Absurdity; mockery; sham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Huge raging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Revoked; canceled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camp for slave labor ear Weimar,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destroy completely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Site of the nazi camp in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Teacher , master , or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Member of a gorvernmental system led by a dictator having complete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crossword</dc:title>
  <dcterms:created xsi:type="dcterms:W3CDTF">2021-10-11T09:08:50Z</dcterms:created>
  <dcterms:modified xsi:type="dcterms:W3CDTF">2021-10-11T09:08:50Z</dcterms:modified>
</cp:coreProperties>
</file>