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Dehumanization    </w:t>
      </w:r>
      <w:r>
        <w:t xml:space="preserve">   Star Of David    </w:t>
      </w:r>
      <w:r>
        <w:t xml:space="preserve">   Anti Semitism    </w:t>
      </w:r>
      <w:r>
        <w:t xml:space="preserve">   Prejudice    </w:t>
      </w:r>
      <w:r>
        <w:t xml:space="preserve">   death march    </w:t>
      </w:r>
      <w:r>
        <w:t xml:space="preserve">   genocide    </w:t>
      </w:r>
      <w:r>
        <w:t xml:space="preserve">   Nazi    </w:t>
      </w:r>
      <w:r>
        <w:t xml:space="preserve">   deportation    </w:t>
      </w:r>
      <w:r>
        <w:t xml:space="preserve">   ghetto    </w:t>
      </w:r>
      <w:r>
        <w:t xml:space="preserve">   war    </w:t>
      </w:r>
      <w:r>
        <w:t xml:space="preserve">   Hitler    </w:t>
      </w:r>
      <w:r>
        <w:t xml:space="preserve">   Germany    </w:t>
      </w:r>
      <w:r>
        <w:t xml:space="preserve">   Jewish    </w:t>
      </w:r>
      <w:r>
        <w:t xml:space="preserve">   concentration camp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2021-10-11T09:08:19Z</dcterms:created>
  <dcterms:modified xsi:type="dcterms:W3CDTF">2021-10-11T09:08:19Z</dcterms:modified>
</cp:coreProperties>
</file>