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would jews get deported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jews get once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the racist National Socialist German Workers Party, founded in 1919, and empowered by Adolf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one in Riva's family to be deported?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ended on May 8,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would Nazis use to kill a large number of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Rivas brothers give up to get a pice of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children died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jews ride in to get to concentration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ended on September 2,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people died during the holocaust?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could be sent to concentration camps fi you were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call the night that the holocaust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"Final Solution To The Jewish Question"?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Concentration camps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jews wear on their clothes to be identified as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biggest and most deadliest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concentration camps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Nazis raided ghettos what kind of people would they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States, Britain, The Soviet Union, joined in the war against Germany and other Axis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Nazis take away from you at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Nazi party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for jews tha haven't been deported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Germans call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started on September 1st, 1939?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2021-10-11T09:09:24Z</dcterms:created>
  <dcterms:modified xsi:type="dcterms:W3CDTF">2021-10-11T09:09:24Z</dcterms:modified>
</cp:coreProperties>
</file>