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Holocaust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man who had the most power over jews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jews would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largest concentration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a famous diarest at the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smallest concentration camp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many jews is there today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jews would drink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did the jewish people come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most jews got killed by _______chambers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where did the holocaust come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where did the nazis come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state has the least amount of jews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age were jews taken to camps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the safe and healthy jews stay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else was happning during the holocaust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jews were killed at one concentration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word for holocaust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state had the most jews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men and women who sufferd the most were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group of people that harmed the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group killed most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birthday month of Hitler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did most jews have to wear in camps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Holocaust means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started concentration camps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Holocaust </dc:title>
  <dcterms:created xsi:type="dcterms:W3CDTF">2021-10-11T09:09:26Z</dcterms:created>
  <dcterms:modified xsi:type="dcterms:W3CDTF">2021-10-11T09:09:26Z</dcterms:modified>
</cp:coreProperties>
</file>